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02418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sz w:val="28"/>
          <w:szCs w:val="28"/>
        </w:rPr>
        <w:t>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омпани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Ижбалдину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Владимиру Павловичу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8601023568)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Ижбалдину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Владимиру Павловичу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Ижбалдин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денежную сумму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7307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1339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0rplc-10">
    <w:name w:val="cat-PassportData grp-1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